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9301" w14:textId="32EF9C9F" w:rsidR="00FE7CE4" w:rsidRDefault="00000000">
      <w:pPr>
        <w:pStyle w:val="Titlu1"/>
      </w:pPr>
      <w:r>
        <w:t>FORMULAR RETUR PRODUSE ÎN GARANȚIE</w:t>
      </w:r>
    </w:p>
    <w:p w14:paraId="01626615" w14:textId="57DC2120" w:rsidR="00FE7CE4" w:rsidRDefault="00000000">
      <w:r>
        <w:t xml:space="preserve">Trimiteți </w:t>
      </w:r>
      <w:proofErr w:type="spellStart"/>
      <w:r>
        <w:t>formularul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la: </w:t>
      </w:r>
      <w:hyperlink r:id="rId6" w:history="1">
        <w:r w:rsidR="009A4289" w:rsidRPr="002F5E6A">
          <w:rPr>
            <w:rStyle w:val="Hyperlink"/>
          </w:rPr>
          <w:t>office@sportxteam.ro</w:t>
        </w:r>
      </w:hyperlink>
      <w:r w:rsidR="009A4289">
        <w:t xml:space="preserve">                                         </w:t>
      </w:r>
      <w:r w:rsidR="009A4289">
        <w:rPr>
          <w:noProof/>
        </w:rPr>
        <w:drawing>
          <wp:inline distT="0" distB="0" distL="0" distR="0" wp14:anchorId="5C24FC9F" wp14:editId="2D7EA1D0">
            <wp:extent cx="1755458" cy="739140"/>
            <wp:effectExtent l="0" t="0" r="0" b="3810"/>
            <wp:docPr id="51767007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70075" name="Imagine 5176700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8489" cy="7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E981" w14:textId="77777777" w:rsidR="00FE7CE4" w:rsidRDefault="00000000">
      <w:r>
        <w:t>Data: ____________________</w:t>
      </w:r>
    </w:p>
    <w:p w14:paraId="1FF4C458" w14:textId="77777777" w:rsidR="00FE7CE4" w:rsidRDefault="00000000">
      <w:r>
        <w:t>Nr. cerere: ____________________</w:t>
      </w:r>
    </w:p>
    <w:p w14:paraId="0C1D380B" w14:textId="77777777" w:rsidR="00FE7CE4" w:rsidRDefault="00000000">
      <w:pPr>
        <w:pStyle w:val="Titlu2"/>
      </w:pPr>
      <w:r>
        <w:t>1. Date Client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FE7CE4" w14:paraId="12B20908" w14:textId="77777777">
        <w:trPr>
          <w:jc w:val="center"/>
        </w:trPr>
        <w:tc>
          <w:tcPr>
            <w:tcW w:w="4320" w:type="dxa"/>
          </w:tcPr>
          <w:p w14:paraId="57FBA9D4" w14:textId="77777777" w:rsidR="00FE7CE4" w:rsidRDefault="00000000">
            <w:r>
              <w:t>Nume &amp; Prenume / Firmă</w:t>
            </w:r>
          </w:p>
        </w:tc>
        <w:tc>
          <w:tcPr>
            <w:tcW w:w="4320" w:type="dxa"/>
          </w:tcPr>
          <w:p w14:paraId="6CAF0DD1" w14:textId="77777777" w:rsidR="00FE7CE4" w:rsidRDefault="00000000">
            <w:r>
              <w:t>________________________________________</w:t>
            </w:r>
          </w:p>
        </w:tc>
      </w:tr>
      <w:tr w:rsidR="00FE7CE4" w14:paraId="1679DF76" w14:textId="77777777">
        <w:trPr>
          <w:jc w:val="center"/>
        </w:trPr>
        <w:tc>
          <w:tcPr>
            <w:tcW w:w="4320" w:type="dxa"/>
          </w:tcPr>
          <w:p w14:paraId="5311465B" w14:textId="77777777" w:rsidR="00FE7CE4" w:rsidRDefault="00000000">
            <w:r>
              <w:t>CUI (dacă este cazul)</w:t>
            </w:r>
          </w:p>
        </w:tc>
        <w:tc>
          <w:tcPr>
            <w:tcW w:w="4320" w:type="dxa"/>
          </w:tcPr>
          <w:p w14:paraId="58C4F1B7" w14:textId="77777777" w:rsidR="00FE7CE4" w:rsidRDefault="00000000">
            <w:r>
              <w:t>________________________________________</w:t>
            </w:r>
          </w:p>
        </w:tc>
      </w:tr>
      <w:tr w:rsidR="00FE7CE4" w14:paraId="0E872D0E" w14:textId="77777777">
        <w:trPr>
          <w:jc w:val="center"/>
        </w:trPr>
        <w:tc>
          <w:tcPr>
            <w:tcW w:w="4320" w:type="dxa"/>
          </w:tcPr>
          <w:p w14:paraId="5C7E6D82" w14:textId="77777777" w:rsidR="00FE7CE4" w:rsidRDefault="00000000">
            <w:r>
              <w:t>Telefon</w:t>
            </w:r>
          </w:p>
        </w:tc>
        <w:tc>
          <w:tcPr>
            <w:tcW w:w="4320" w:type="dxa"/>
          </w:tcPr>
          <w:p w14:paraId="793C048A" w14:textId="77777777" w:rsidR="00FE7CE4" w:rsidRDefault="00000000">
            <w:r>
              <w:t>________________________________________</w:t>
            </w:r>
          </w:p>
        </w:tc>
      </w:tr>
      <w:tr w:rsidR="00FE7CE4" w14:paraId="3AB3B835" w14:textId="77777777">
        <w:trPr>
          <w:jc w:val="center"/>
        </w:trPr>
        <w:tc>
          <w:tcPr>
            <w:tcW w:w="4320" w:type="dxa"/>
          </w:tcPr>
          <w:p w14:paraId="72D81C91" w14:textId="77777777" w:rsidR="00FE7CE4" w:rsidRDefault="00000000">
            <w:r>
              <w:t>E-mail</w:t>
            </w:r>
          </w:p>
        </w:tc>
        <w:tc>
          <w:tcPr>
            <w:tcW w:w="4320" w:type="dxa"/>
          </w:tcPr>
          <w:p w14:paraId="67CCE680" w14:textId="77777777" w:rsidR="00FE7CE4" w:rsidRDefault="00000000">
            <w:r>
              <w:t>________________________________________</w:t>
            </w:r>
          </w:p>
        </w:tc>
      </w:tr>
    </w:tbl>
    <w:p w14:paraId="1BAE9ED3" w14:textId="77777777" w:rsidR="00FE7CE4" w:rsidRDefault="00000000">
      <w:pPr>
        <w:pStyle w:val="Titlu2"/>
      </w:pPr>
      <w:r>
        <w:t>2. Date Comandă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E7CE4" w14:paraId="20CB4F83" w14:textId="77777777">
        <w:tc>
          <w:tcPr>
            <w:tcW w:w="4320" w:type="dxa"/>
          </w:tcPr>
          <w:p w14:paraId="150FC8C4" w14:textId="77777777" w:rsidR="00FE7CE4" w:rsidRDefault="00000000">
            <w:r>
              <w:t>Nr. factură / bon</w:t>
            </w:r>
          </w:p>
        </w:tc>
        <w:tc>
          <w:tcPr>
            <w:tcW w:w="4320" w:type="dxa"/>
          </w:tcPr>
          <w:p w14:paraId="1995BEF4" w14:textId="77777777" w:rsidR="00FE7CE4" w:rsidRDefault="00000000">
            <w:r>
              <w:t>________________________________________</w:t>
            </w:r>
          </w:p>
        </w:tc>
      </w:tr>
      <w:tr w:rsidR="00FE7CE4" w14:paraId="383DACC9" w14:textId="77777777">
        <w:tc>
          <w:tcPr>
            <w:tcW w:w="4320" w:type="dxa"/>
          </w:tcPr>
          <w:p w14:paraId="32B62943" w14:textId="77777777" w:rsidR="00FE7CE4" w:rsidRDefault="00000000">
            <w:r>
              <w:t>Data achiziției</w:t>
            </w:r>
          </w:p>
        </w:tc>
        <w:tc>
          <w:tcPr>
            <w:tcW w:w="4320" w:type="dxa"/>
          </w:tcPr>
          <w:p w14:paraId="1159AC8F" w14:textId="77777777" w:rsidR="00FE7CE4" w:rsidRDefault="00000000">
            <w:r>
              <w:t>________________________________________</w:t>
            </w:r>
          </w:p>
        </w:tc>
      </w:tr>
      <w:tr w:rsidR="00FE7CE4" w14:paraId="1351B04D" w14:textId="77777777">
        <w:tc>
          <w:tcPr>
            <w:tcW w:w="4320" w:type="dxa"/>
          </w:tcPr>
          <w:p w14:paraId="311A75C2" w14:textId="77777777" w:rsidR="00FE7CE4" w:rsidRDefault="00000000">
            <w:r>
              <w:t>Vânzător (dacă diferă)</w:t>
            </w:r>
          </w:p>
        </w:tc>
        <w:tc>
          <w:tcPr>
            <w:tcW w:w="4320" w:type="dxa"/>
          </w:tcPr>
          <w:p w14:paraId="5F246C0A" w14:textId="77777777" w:rsidR="00FE7CE4" w:rsidRDefault="00000000">
            <w:r>
              <w:t>________________________________________</w:t>
            </w:r>
          </w:p>
        </w:tc>
      </w:tr>
    </w:tbl>
    <w:p w14:paraId="3FE52655" w14:textId="77777777" w:rsidR="00FE7CE4" w:rsidRDefault="00000000">
      <w:pPr>
        <w:pStyle w:val="Titlu2"/>
      </w:pPr>
      <w:r>
        <w:t>3. Produse Returnate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E7CE4" w14:paraId="0B21883B" w14:textId="77777777">
        <w:tc>
          <w:tcPr>
            <w:tcW w:w="2160" w:type="dxa"/>
          </w:tcPr>
          <w:p w14:paraId="54FC52BC" w14:textId="77777777" w:rsidR="00FE7CE4" w:rsidRDefault="00000000">
            <w:r>
              <w:t>SKU / Cod produs</w:t>
            </w:r>
          </w:p>
        </w:tc>
        <w:tc>
          <w:tcPr>
            <w:tcW w:w="2160" w:type="dxa"/>
          </w:tcPr>
          <w:p w14:paraId="6EFED78D" w14:textId="77777777" w:rsidR="00FE7CE4" w:rsidRDefault="00000000">
            <w:r>
              <w:t>Denumire produs</w:t>
            </w:r>
          </w:p>
        </w:tc>
        <w:tc>
          <w:tcPr>
            <w:tcW w:w="2160" w:type="dxa"/>
          </w:tcPr>
          <w:p w14:paraId="41A03395" w14:textId="77777777" w:rsidR="00FE7CE4" w:rsidRDefault="00000000">
            <w:r>
              <w:t>Serie (dacă există)</w:t>
            </w:r>
          </w:p>
        </w:tc>
        <w:tc>
          <w:tcPr>
            <w:tcW w:w="2160" w:type="dxa"/>
          </w:tcPr>
          <w:p w14:paraId="39E7C29B" w14:textId="77777777" w:rsidR="00FE7CE4" w:rsidRDefault="00000000">
            <w:r>
              <w:t>Cantitate</w:t>
            </w:r>
          </w:p>
        </w:tc>
      </w:tr>
      <w:tr w:rsidR="00FE7CE4" w14:paraId="3C15D093" w14:textId="77777777">
        <w:tc>
          <w:tcPr>
            <w:tcW w:w="2160" w:type="dxa"/>
          </w:tcPr>
          <w:p w14:paraId="207403B2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1DBE895A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31A7F253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13082F93" w14:textId="77777777" w:rsidR="00FE7CE4" w:rsidRDefault="00000000">
            <w:r>
              <w:t>________________________</w:t>
            </w:r>
          </w:p>
        </w:tc>
      </w:tr>
      <w:tr w:rsidR="00FE7CE4" w14:paraId="3F0C32F0" w14:textId="77777777">
        <w:tc>
          <w:tcPr>
            <w:tcW w:w="2160" w:type="dxa"/>
          </w:tcPr>
          <w:p w14:paraId="2BEF7DC2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1DB8339A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3EA0504B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273533AD" w14:textId="77777777" w:rsidR="00FE7CE4" w:rsidRDefault="00000000">
            <w:r>
              <w:t>________________________</w:t>
            </w:r>
          </w:p>
        </w:tc>
      </w:tr>
      <w:tr w:rsidR="00FE7CE4" w14:paraId="4BD1D358" w14:textId="77777777">
        <w:tc>
          <w:tcPr>
            <w:tcW w:w="2160" w:type="dxa"/>
          </w:tcPr>
          <w:p w14:paraId="520AF8C7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09F6D119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5CC067A6" w14:textId="77777777" w:rsidR="00FE7CE4" w:rsidRDefault="00000000">
            <w:r>
              <w:t>________________________</w:t>
            </w:r>
          </w:p>
        </w:tc>
        <w:tc>
          <w:tcPr>
            <w:tcW w:w="2160" w:type="dxa"/>
          </w:tcPr>
          <w:p w14:paraId="5C5534A7" w14:textId="77777777" w:rsidR="00FE7CE4" w:rsidRDefault="00000000">
            <w:r>
              <w:t>________________________</w:t>
            </w:r>
          </w:p>
        </w:tc>
      </w:tr>
    </w:tbl>
    <w:p w14:paraId="4BA5A74B" w14:textId="77777777" w:rsidR="00FE7CE4" w:rsidRDefault="00000000">
      <w:pPr>
        <w:pStyle w:val="Titlu2"/>
      </w:pPr>
      <w:r>
        <w:t>4. Defect Reclamat</w:t>
      </w:r>
    </w:p>
    <w:p w14:paraId="2D0FB74C" w14:textId="77777777" w:rsidR="00FE7CE4" w:rsidRDefault="00000000">
      <w:r>
        <w:t>Descriere problemă:</w:t>
      </w:r>
    </w:p>
    <w:p w14:paraId="4EF7AA49" w14:textId="77777777" w:rsidR="00FE7CE4" w:rsidRDefault="00000000">
      <w:r>
        <w:t>________________________________________________________________________</w:t>
      </w:r>
    </w:p>
    <w:p w14:paraId="0E4C9DE5" w14:textId="77777777" w:rsidR="00FE7CE4" w:rsidRDefault="00000000">
      <w:r>
        <w:t>________________________________________________________________________</w:t>
      </w:r>
    </w:p>
    <w:p w14:paraId="2C5218D5" w14:textId="77777777" w:rsidR="00FE7CE4" w:rsidRDefault="00000000">
      <w:r>
        <w:t>________________________________________________________________________</w:t>
      </w:r>
    </w:p>
    <w:p w14:paraId="648F7785" w14:textId="77777777" w:rsidR="00FE7CE4" w:rsidRDefault="00000000">
      <w:r>
        <w:t>Data apariției defectului: ____________________</w:t>
      </w:r>
    </w:p>
    <w:p w14:paraId="6EE928D8" w14:textId="77777777" w:rsidR="00FE7CE4" w:rsidRDefault="00000000">
      <w:pPr>
        <w:pStyle w:val="Titlu2"/>
      </w:pPr>
      <w:r>
        <w:t>5. Solicitare Client</w:t>
      </w:r>
    </w:p>
    <w:p w14:paraId="01D0C628" w14:textId="77777777" w:rsidR="00FE7CE4" w:rsidRDefault="00000000">
      <w:r>
        <w:t>☐ Reparare</w:t>
      </w:r>
    </w:p>
    <w:p w14:paraId="414E9E5C" w14:textId="77777777" w:rsidR="00FE7CE4" w:rsidRDefault="00000000">
      <w:r>
        <w:t>☐ Înlocuire</w:t>
      </w:r>
    </w:p>
    <w:p w14:paraId="001E0140" w14:textId="77777777" w:rsidR="00FE7CE4" w:rsidRDefault="00000000">
      <w:r>
        <w:t>☐ Reducere de preț (dacă este aplicabil)</w:t>
      </w:r>
    </w:p>
    <w:p w14:paraId="1A22A5DB" w14:textId="77777777" w:rsidR="00FE7CE4" w:rsidRDefault="00000000">
      <w:r>
        <w:t>☐ Rezoluțiune contract (dacă este aplicabil)</w:t>
      </w:r>
    </w:p>
    <w:p w14:paraId="3E417F7A" w14:textId="77777777" w:rsidR="00FE7CE4" w:rsidRDefault="00000000">
      <w:pPr>
        <w:pStyle w:val="Titlu2"/>
      </w:pPr>
      <w:r>
        <w:t>6. Atașamente</w:t>
      </w:r>
    </w:p>
    <w:p w14:paraId="71C44703" w14:textId="77777777" w:rsidR="00FE7CE4" w:rsidRDefault="00000000">
      <w:r>
        <w:t>☐ Copie factură / bon</w:t>
      </w:r>
    </w:p>
    <w:p w14:paraId="11E52C63" w14:textId="77777777" w:rsidR="00FE7CE4" w:rsidRDefault="00000000">
      <w:r>
        <w:t>☐ Fotografii clare ale defectului</w:t>
      </w:r>
    </w:p>
    <w:p w14:paraId="1FE493D4" w14:textId="77777777" w:rsidR="00FE7CE4" w:rsidRDefault="00000000">
      <w:r>
        <w:t>☐ Fotografii produs (ansamblu)</w:t>
      </w:r>
    </w:p>
    <w:p w14:paraId="1F07F8E5" w14:textId="77777777" w:rsidR="00FE7CE4" w:rsidRDefault="00000000">
      <w:r>
        <w:t>☐ Alte documente (dacă este cazul)</w:t>
      </w:r>
    </w:p>
    <w:p w14:paraId="0FE42A9B" w14:textId="77777777" w:rsidR="00FE7CE4" w:rsidRDefault="00000000">
      <w:pPr>
        <w:pStyle w:val="Titlu2"/>
      </w:pPr>
      <w:r>
        <w:t>7. Declarație Client</w:t>
      </w:r>
    </w:p>
    <w:p w14:paraId="3F4345BD" w14:textId="77777777" w:rsidR="00FE7CE4" w:rsidRDefault="00000000">
      <w:r>
        <w:t>Declar pe propria răspundere că informațiile furnizate sunt reale, iar produsul returnat este cel menționat în această cerere. Produsul va fi evaluat tehnic conform garanției de conformitate.</w:t>
      </w:r>
    </w:p>
    <w:p w14:paraId="12D73DCD" w14:textId="77777777" w:rsidR="00FE7CE4" w:rsidRDefault="00000000">
      <w:r>
        <w:t>Semnătură: ____________________</w:t>
      </w:r>
    </w:p>
    <w:p w14:paraId="666AA8A7" w14:textId="77777777" w:rsidR="00FE7CE4" w:rsidRDefault="00000000">
      <w:r>
        <w:t>Nume (clar): ____________________</w:t>
      </w:r>
    </w:p>
    <w:p w14:paraId="24D4FDF0" w14:textId="77777777" w:rsidR="00FE7CE4" w:rsidRDefault="00000000">
      <w:pPr>
        <w:pStyle w:val="Titlu2"/>
      </w:pPr>
      <w:r>
        <w:t>8. Completat de Sport X Team (Intern)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E7CE4" w14:paraId="4E62F021" w14:textId="77777777" w:rsidTr="00723B35">
        <w:tc>
          <w:tcPr>
            <w:tcW w:w="4320" w:type="dxa"/>
          </w:tcPr>
          <w:p w14:paraId="1A1EAFEA" w14:textId="77777777" w:rsidR="00FE7CE4" w:rsidRDefault="00000000" w:rsidP="00723B35">
            <w:r>
              <w:t>Data recepției</w:t>
            </w:r>
          </w:p>
        </w:tc>
        <w:tc>
          <w:tcPr>
            <w:tcW w:w="4320" w:type="dxa"/>
          </w:tcPr>
          <w:p w14:paraId="264F61AD" w14:textId="77777777" w:rsidR="00FE7CE4" w:rsidRDefault="00000000" w:rsidP="00723B35">
            <w:r>
              <w:t>________________________________________</w:t>
            </w:r>
          </w:p>
        </w:tc>
      </w:tr>
      <w:tr w:rsidR="00FE7CE4" w14:paraId="2640091E" w14:textId="77777777" w:rsidTr="00723B35">
        <w:tc>
          <w:tcPr>
            <w:tcW w:w="4320" w:type="dxa"/>
          </w:tcPr>
          <w:p w14:paraId="44A30A5D" w14:textId="77777777" w:rsidR="00FE7CE4" w:rsidRDefault="00000000" w:rsidP="00723B35">
            <w:r>
              <w:t>Stare ambalaj / produs</w:t>
            </w:r>
          </w:p>
        </w:tc>
        <w:tc>
          <w:tcPr>
            <w:tcW w:w="4320" w:type="dxa"/>
          </w:tcPr>
          <w:p w14:paraId="3DD16C99" w14:textId="77777777" w:rsidR="00FE7CE4" w:rsidRDefault="00000000" w:rsidP="00723B35">
            <w:r>
              <w:t>________________________________________</w:t>
            </w:r>
          </w:p>
        </w:tc>
      </w:tr>
      <w:tr w:rsidR="00FE7CE4" w14:paraId="74C57C1F" w14:textId="77777777" w:rsidTr="00723B35">
        <w:tc>
          <w:tcPr>
            <w:tcW w:w="4320" w:type="dxa"/>
          </w:tcPr>
          <w:p w14:paraId="01AA8E15" w14:textId="77777777" w:rsidR="00FE7CE4" w:rsidRDefault="00000000" w:rsidP="00723B35">
            <w:r>
              <w:t>Constatare tehnică</w:t>
            </w:r>
          </w:p>
        </w:tc>
        <w:tc>
          <w:tcPr>
            <w:tcW w:w="4320" w:type="dxa"/>
          </w:tcPr>
          <w:p w14:paraId="0719685D" w14:textId="77777777" w:rsidR="00FE7CE4" w:rsidRDefault="00000000" w:rsidP="00723B35">
            <w:r>
              <w:t>________________________________________</w:t>
            </w:r>
          </w:p>
        </w:tc>
      </w:tr>
      <w:tr w:rsidR="00FE7CE4" w14:paraId="7CCD0484" w14:textId="77777777" w:rsidTr="00723B35">
        <w:tc>
          <w:tcPr>
            <w:tcW w:w="4320" w:type="dxa"/>
          </w:tcPr>
          <w:p w14:paraId="573794E8" w14:textId="77777777" w:rsidR="00FE7CE4" w:rsidRDefault="00000000" w:rsidP="00723B35">
            <w:r>
              <w:t>Soluție propusă</w:t>
            </w:r>
          </w:p>
        </w:tc>
        <w:tc>
          <w:tcPr>
            <w:tcW w:w="4320" w:type="dxa"/>
          </w:tcPr>
          <w:p w14:paraId="0A586951" w14:textId="77777777" w:rsidR="00FE7CE4" w:rsidRDefault="00000000" w:rsidP="00723B35">
            <w:r>
              <w:t>________________________________________</w:t>
            </w:r>
          </w:p>
        </w:tc>
      </w:tr>
    </w:tbl>
    <w:p w14:paraId="55D3361F" w14:textId="77777777" w:rsidR="00723B35" w:rsidRDefault="00723B35"/>
    <w:p w14:paraId="286038EF" w14:textId="2F9C3AF9" w:rsidR="00723B35" w:rsidRDefault="00723B35">
      <w:r>
        <w:rPr>
          <w:noProof/>
        </w:rPr>
        <w:drawing>
          <wp:inline distT="0" distB="0" distL="0" distR="0" wp14:anchorId="178F3C00" wp14:editId="067D3773">
            <wp:extent cx="2034540" cy="856648"/>
            <wp:effectExtent l="0" t="0" r="3810" b="635"/>
            <wp:docPr id="139224276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42763" name="Imagine 13922427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4997" cy="86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2FB7" w14:textId="29ED985B" w:rsidR="00362AD2" w:rsidRDefault="00723B35" w:rsidP="00723B35">
      <w:pPr>
        <w:tabs>
          <w:tab w:val="left" w:pos="1128"/>
        </w:tabs>
      </w:pPr>
      <w:r>
        <w:tab/>
        <w:t xml:space="preserve">  </w:t>
      </w:r>
      <w:r>
        <w:br w:type="textWrapping" w:clear="all"/>
      </w:r>
    </w:p>
    <w:sectPr w:rsidR="00362A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122231">
    <w:abstractNumId w:val="8"/>
  </w:num>
  <w:num w:numId="2" w16cid:durableId="229854884">
    <w:abstractNumId w:val="6"/>
  </w:num>
  <w:num w:numId="3" w16cid:durableId="457800328">
    <w:abstractNumId w:val="5"/>
  </w:num>
  <w:num w:numId="4" w16cid:durableId="117571961">
    <w:abstractNumId w:val="4"/>
  </w:num>
  <w:num w:numId="5" w16cid:durableId="1384520071">
    <w:abstractNumId w:val="7"/>
  </w:num>
  <w:num w:numId="6" w16cid:durableId="1200434454">
    <w:abstractNumId w:val="3"/>
  </w:num>
  <w:num w:numId="7" w16cid:durableId="1171409179">
    <w:abstractNumId w:val="2"/>
  </w:num>
  <w:num w:numId="8" w16cid:durableId="2073261718">
    <w:abstractNumId w:val="1"/>
  </w:num>
  <w:num w:numId="9" w16cid:durableId="214573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13EF"/>
    <w:rsid w:val="0029639D"/>
    <w:rsid w:val="00326F90"/>
    <w:rsid w:val="00362AD2"/>
    <w:rsid w:val="00723B35"/>
    <w:rsid w:val="007D537A"/>
    <w:rsid w:val="009A4289"/>
    <w:rsid w:val="00AA1D8D"/>
    <w:rsid w:val="00AD02F1"/>
    <w:rsid w:val="00B47730"/>
    <w:rsid w:val="00CB0664"/>
    <w:rsid w:val="00FC693F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D2C4D"/>
  <w14:defaultImageDpi w14:val="300"/>
  <w15:docId w15:val="{A0417071-4E57-4AE4-A318-9E0A412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9A428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A4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portxtea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5</cp:revision>
  <dcterms:created xsi:type="dcterms:W3CDTF">2026-03-01T06:45:00Z</dcterms:created>
  <dcterms:modified xsi:type="dcterms:W3CDTF">2026-03-01T06:49:00Z</dcterms:modified>
  <cp:category/>
</cp:coreProperties>
</file>